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-355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2025-001455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48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Дониёрова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12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Дониёров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Style w:val="cat-UserDefinedgrp-36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вынесенного по делу об административном правонарушении, вступившего в законную силу </w:t>
      </w:r>
      <w:r>
        <w:rPr>
          <w:rStyle w:val="cat-UserDefinedgrp-13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2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Дониёров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полученной </w:t>
      </w:r>
      <w:r>
        <w:rPr>
          <w:rFonts w:ascii="Times New Roman" w:eastAsia="Times New Roman" w:hAnsi="Times New Roman" w:cs="Times New Roman"/>
          <w:sz w:val="26"/>
          <w:szCs w:val="26"/>
        </w:rPr>
        <w:t>электронно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Дониёрова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Дониёрова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18810086220003062821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3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не 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Дониёрова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Дониёрова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Дониёрова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(двух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0412365400675003552520142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2rplc-5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12rplc-14">
    <w:name w:val="cat-UserDefined grp-12 rplc-14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13rplc-23">
    <w:name w:val="cat-UserDefined grp-13 rplc-23"/>
    <w:basedOn w:val="DefaultParagraphFont"/>
  </w:style>
  <w:style w:type="character" w:customStyle="1" w:styleId="cat-UserDefinedgrp-38rplc-26">
    <w:name w:val="cat-UserDefined grp-38 rplc-26"/>
    <w:basedOn w:val="DefaultParagraphFont"/>
  </w:style>
  <w:style w:type="character" w:customStyle="1" w:styleId="cat-UserDefinedgrp-39rplc-30">
    <w:name w:val="cat-UserDefined grp-39 rplc-30"/>
    <w:basedOn w:val="DefaultParagraphFont"/>
  </w:style>
  <w:style w:type="character" w:customStyle="1" w:styleId="cat-UserDefinedgrp-13rplc-32">
    <w:name w:val="cat-UserDefined grp-13 rplc-32"/>
    <w:basedOn w:val="DefaultParagraphFont"/>
  </w:style>
  <w:style w:type="character" w:customStyle="1" w:styleId="cat-UserDefinedgrp-40rplc-33">
    <w:name w:val="cat-UserDefined grp-40 rplc-33"/>
    <w:basedOn w:val="DefaultParagraphFont"/>
  </w:style>
  <w:style w:type="character" w:customStyle="1" w:styleId="cat-UserDefinedgrp-41rplc-39">
    <w:name w:val="cat-UserDefined grp-41 rplc-39"/>
    <w:basedOn w:val="DefaultParagraphFont"/>
  </w:style>
  <w:style w:type="character" w:customStyle="1" w:styleId="cat-UserDefinedgrp-42rplc-51">
    <w:name w:val="cat-UserDefined grp-42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